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93F9" w14:textId="0231402F" w:rsidR="0042534F" w:rsidRPr="00A76969" w:rsidRDefault="00000000">
      <w:pPr>
        <w:pStyle w:val="Heading1"/>
        <w:rPr>
          <w:color w:val="auto"/>
        </w:rPr>
      </w:pPr>
      <w:r w:rsidRPr="00A76969">
        <w:rPr>
          <w:color w:val="auto"/>
        </w:rPr>
        <w:t>Match Management Log</w:t>
      </w:r>
      <w:r w:rsidR="00A76969">
        <w:rPr>
          <w:color w:val="auto"/>
        </w:rPr>
        <w:t xml:space="preserve">                                                                          </w:t>
      </w:r>
      <w:r w:rsidR="00A76969">
        <w:rPr>
          <w:noProof/>
          <w:color w:val="auto"/>
        </w:rPr>
        <w:drawing>
          <wp:inline distT="0" distB="0" distL="0" distR="0" wp14:anchorId="7D2EB0DE" wp14:editId="0344239F">
            <wp:extent cx="706616" cy="789747"/>
            <wp:effectExtent l="0" t="0" r="0" b="0"/>
            <wp:docPr id="578198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198014" name="Picture 5781980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6616" cy="78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8A7DA" w14:textId="77777777" w:rsidR="0042534F" w:rsidRDefault="00000000">
      <w:r>
        <w:t>Grade: ___________________________</w:t>
      </w:r>
    </w:p>
    <w:p w14:paraId="439C1B5B" w14:textId="77777777" w:rsidR="0042534F" w:rsidRDefault="00000000">
      <w:r>
        <w:t>Match: _________________________________________________</w:t>
      </w:r>
    </w:p>
    <w:p w14:paraId="56D23EA2" w14:textId="77777777" w:rsidR="0042534F" w:rsidRDefault="00000000">
      <w:r>
        <w:t>Round: ___________________</w:t>
      </w:r>
    </w:p>
    <w:p w14:paraId="5AB9BF1E" w14:textId="77777777" w:rsidR="0042534F" w:rsidRDefault="00000000">
      <w:r>
        <w:t>Date: ___________________</w:t>
      </w:r>
    </w:p>
    <w:p w14:paraId="22E5BBD1" w14:textId="7255B5CF" w:rsidR="0042534F" w:rsidRPr="00A76969" w:rsidRDefault="00000000">
      <w:pPr>
        <w:pStyle w:val="Heading2"/>
        <w:rPr>
          <w:color w:val="auto"/>
        </w:rPr>
      </w:pPr>
      <w:r w:rsidRPr="00A76969">
        <w:rPr>
          <w:color w:val="auto"/>
        </w:rPr>
        <w:t xml:space="preserve">Incident Record </w:t>
      </w:r>
    </w:p>
    <w:tbl>
      <w:tblPr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539"/>
        <w:gridCol w:w="998"/>
        <w:gridCol w:w="993"/>
        <w:gridCol w:w="1701"/>
        <w:gridCol w:w="2511"/>
      </w:tblGrid>
      <w:tr w:rsidR="0042534F" w14:paraId="0A4793D6" w14:textId="77777777" w:rsidTr="00A76969">
        <w:trPr>
          <w:trHeight w:val="578"/>
        </w:trPr>
        <w:tc>
          <w:tcPr>
            <w:tcW w:w="1540" w:type="dxa"/>
          </w:tcPr>
          <w:p w14:paraId="6262F333" w14:textId="77777777" w:rsidR="0042534F" w:rsidRPr="00A76969" w:rsidRDefault="00000000">
            <w:pPr>
              <w:rPr>
                <w:sz w:val="20"/>
                <w:szCs w:val="20"/>
              </w:rPr>
            </w:pPr>
            <w:r w:rsidRPr="00A76969">
              <w:rPr>
                <w:sz w:val="20"/>
                <w:szCs w:val="20"/>
              </w:rPr>
              <w:t>Player</w:t>
            </w:r>
          </w:p>
        </w:tc>
        <w:tc>
          <w:tcPr>
            <w:tcW w:w="1539" w:type="dxa"/>
          </w:tcPr>
          <w:p w14:paraId="0918E72A" w14:textId="77777777" w:rsidR="0042534F" w:rsidRPr="00A76969" w:rsidRDefault="00000000">
            <w:pPr>
              <w:rPr>
                <w:sz w:val="20"/>
                <w:szCs w:val="20"/>
              </w:rPr>
            </w:pPr>
            <w:r w:rsidRPr="00A76969">
              <w:rPr>
                <w:sz w:val="20"/>
                <w:szCs w:val="20"/>
              </w:rPr>
              <w:t>Club</w:t>
            </w:r>
          </w:p>
        </w:tc>
        <w:tc>
          <w:tcPr>
            <w:tcW w:w="998" w:type="dxa"/>
          </w:tcPr>
          <w:p w14:paraId="1B68DE7F" w14:textId="77777777" w:rsidR="0042534F" w:rsidRPr="00A76969" w:rsidRDefault="00000000">
            <w:pPr>
              <w:rPr>
                <w:sz w:val="20"/>
                <w:szCs w:val="20"/>
              </w:rPr>
            </w:pPr>
            <w:r w:rsidRPr="00A76969">
              <w:rPr>
                <w:sz w:val="20"/>
                <w:szCs w:val="20"/>
              </w:rPr>
              <w:t>Position</w:t>
            </w:r>
          </w:p>
        </w:tc>
        <w:tc>
          <w:tcPr>
            <w:tcW w:w="993" w:type="dxa"/>
          </w:tcPr>
          <w:p w14:paraId="212C765F" w14:textId="77777777" w:rsidR="0042534F" w:rsidRPr="00A76969" w:rsidRDefault="00000000">
            <w:pPr>
              <w:rPr>
                <w:sz w:val="20"/>
                <w:szCs w:val="20"/>
              </w:rPr>
            </w:pPr>
            <w:r w:rsidRPr="00A76969">
              <w:rPr>
                <w:sz w:val="20"/>
                <w:szCs w:val="20"/>
              </w:rPr>
              <w:t>Quarter</w:t>
            </w:r>
          </w:p>
        </w:tc>
        <w:tc>
          <w:tcPr>
            <w:tcW w:w="1701" w:type="dxa"/>
          </w:tcPr>
          <w:p w14:paraId="41C5D1E2" w14:textId="77777777" w:rsidR="0042534F" w:rsidRPr="00A76969" w:rsidRDefault="00000000">
            <w:pPr>
              <w:rPr>
                <w:sz w:val="20"/>
                <w:szCs w:val="20"/>
              </w:rPr>
            </w:pPr>
            <w:r w:rsidRPr="00A76969">
              <w:rPr>
                <w:sz w:val="20"/>
                <w:szCs w:val="20"/>
              </w:rPr>
              <w:t>Action</w:t>
            </w:r>
          </w:p>
        </w:tc>
        <w:tc>
          <w:tcPr>
            <w:tcW w:w="2511" w:type="dxa"/>
          </w:tcPr>
          <w:p w14:paraId="5D11ADDB" w14:textId="77777777" w:rsidR="0042534F" w:rsidRPr="00A76969" w:rsidRDefault="00000000">
            <w:pPr>
              <w:rPr>
                <w:sz w:val="20"/>
                <w:szCs w:val="20"/>
              </w:rPr>
            </w:pPr>
            <w:r w:rsidRPr="00A76969">
              <w:rPr>
                <w:sz w:val="20"/>
                <w:szCs w:val="20"/>
              </w:rPr>
              <w:t>Reason</w:t>
            </w:r>
          </w:p>
        </w:tc>
      </w:tr>
      <w:tr w:rsidR="0042534F" w14:paraId="16773508" w14:textId="77777777" w:rsidTr="00A76969">
        <w:trPr>
          <w:trHeight w:val="2053"/>
        </w:trPr>
        <w:tc>
          <w:tcPr>
            <w:tcW w:w="1540" w:type="dxa"/>
          </w:tcPr>
          <w:p w14:paraId="76FF3415" w14:textId="77777777" w:rsidR="0042534F" w:rsidRPr="00A76969" w:rsidRDefault="0042534F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377E0470" w14:textId="77777777" w:rsidR="0042534F" w:rsidRPr="00A76969" w:rsidRDefault="0042534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14:paraId="787D0B6F" w14:textId="77777777" w:rsidR="0042534F" w:rsidRPr="00A76969" w:rsidRDefault="0042534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02C9DDA" w14:textId="77777777" w:rsidR="0042534F" w:rsidRPr="00A76969" w:rsidRDefault="0042534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AB0B033" w14:textId="74969247" w:rsidR="0042534F" w:rsidRPr="00A76969" w:rsidRDefault="00000000">
            <w:pPr>
              <w:rPr>
                <w:sz w:val="20"/>
                <w:szCs w:val="20"/>
              </w:rPr>
            </w:pPr>
            <w:r w:rsidRPr="00A76969">
              <w:rPr>
                <w:sz w:val="20"/>
                <w:szCs w:val="20"/>
              </w:rPr>
              <w:t xml:space="preserve">☐ Warning  </w:t>
            </w:r>
            <w:r w:rsidR="00A76969">
              <w:rPr>
                <w:sz w:val="20"/>
                <w:szCs w:val="20"/>
              </w:rPr>
              <w:t xml:space="preserve">                           </w:t>
            </w:r>
            <w:r w:rsidRPr="00A76969">
              <w:rPr>
                <w:sz w:val="20"/>
                <w:szCs w:val="20"/>
              </w:rPr>
              <w:t xml:space="preserve"> ☐ Suspension  </w:t>
            </w:r>
            <w:r w:rsidR="00A76969">
              <w:rPr>
                <w:sz w:val="20"/>
                <w:szCs w:val="20"/>
              </w:rPr>
              <w:t xml:space="preserve">                                </w:t>
            </w:r>
            <w:r w:rsidRPr="00A76969">
              <w:rPr>
                <w:sz w:val="20"/>
                <w:szCs w:val="20"/>
              </w:rPr>
              <w:t xml:space="preserve"> ☐ Ordered Off</w:t>
            </w:r>
          </w:p>
        </w:tc>
        <w:tc>
          <w:tcPr>
            <w:tcW w:w="2511" w:type="dxa"/>
          </w:tcPr>
          <w:p w14:paraId="6764860B" w14:textId="43EBADBA" w:rsidR="0042534F" w:rsidRPr="00A76969" w:rsidRDefault="00000000">
            <w:pPr>
              <w:rPr>
                <w:sz w:val="20"/>
                <w:szCs w:val="20"/>
              </w:rPr>
            </w:pPr>
            <w:r w:rsidRPr="00A76969">
              <w:rPr>
                <w:sz w:val="20"/>
                <w:szCs w:val="20"/>
              </w:rPr>
              <w:t xml:space="preserve">☐ Unfair play   </w:t>
            </w:r>
            <w:r w:rsidR="00A76969">
              <w:rPr>
                <w:sz w:val="20"/>
                <w:szCs w:val="20"/>
              </w:rPr>
              <w:t xml:space="preserve">                             </w:t>
            </w:r>
            <w:r w:rsidRPr="00A76969">
              <w:rPr>
                <w:sz w:val="20"/>
                <w:szCs w:val="20"/>
              </w:rPr>
              <w:t xml:space="preserve">☐ Unsporting </w:t>
            </w:r>
            <w:proofErr w:type="spellStart"/>
            <w:r w:rsidRPr="00A76969">
              <w:rPr>
                <w:sz w:val="20"/>
                <w:szCs w:val="20"/>
              </w:rPr>
              <w:t>behaviour</w:t>
            </w:r>
            <w:proofErr w:type="spellEnd"/>
            <w:r w:rsidRPr="00A76969">
              <w:rPr>
                <w:sz w:val="20"/>
                <w:szCs w:val="20"/>
              </w:rPr>
              <w:t xml:space="preserve">   </w:t>
            </w:r>
            <w:r w:rsidR="00A76969">
              <w:rPr>
                <w:sz w:val="20"/>
                <w:szCs w:val="20"/>
              </w:rPr>
              <w:t xml:space="preserve">                         </w:t>
            </w:r>
            <w:r w:rsidRPr="00A76969">
              <w:rPr>
                <w:sz w:val="20"/>
                <w:szCs w:val="20"/>
              </w:rPr>
              <w:t>☐ Dangerous play</w:t>
            </w:r>
          </w:p>
        </w:tc>
      </w:tr>
    </w:tbl>
    <w:p w14:paraId="763A2FFF" w14:textId="77777777" w:rsidR="0042534F" w:rsidRDefault="00000000">
      <w:r>
        <w:t>Details:</w:t>
      </w:r>
    </w:p>
    <w:p w14:paraId="31503D67" w14:textId="77777777" w:rsidR="0042534F" w:rsidRDefault="00000000">
      <w:r>
        <w:t>____________________________________________________________</w:t>
      </w:r>
    </w:p>
    <w:p w14:paraId="6E506451" w14:textId="77777777" w:rsidR="0042534F" w:rsidRDefault="00000000">
      <w:r>
        <w:t>____________________________________________________________</w:t>
      </w:r>
    </w:p>
    <w:p w14:paraId="3B953906" w14:textId="77777777" w:rsidR="00A76969" w:rsidRPr="00A76969" w:rsidRDefault="00A76969" w:rsidP="00A76969">
      <w:pPr>
        <w:pStyle w:val="Heading2"/>
        <w:rPr>
          <w:color w:val="auto"/>
        </w:rPr>
      </w:pPr>
      <w:r w:rsidRPr="00A76969">
        <w:rPr>
          <w:color w:val="auto"/>
        </w:rPr>
        <w:t xml:space="preserve">Incident Record </w:t>
      </w:r>
    </w:p>
    <w:tbl>
      <w:tblPr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539"/>
        <w:gridCol w:w="998"/>
        <w:gridCol w:w="993"/>
        <w:gridCol w:w="1701"/>
        <w:gridCol w:w="2511"/>
      </w:tblGrid>
      <w:tr w:rsidR="00A76969" w14:paraId="710BE01D" w14:textId="77777777" w:rsidTr="004862E4">
        <w:trPr>
          <w:trHeight w:val="578"/>
        </w:trPr>
        <w:tc>
          <w:tcPr>
            <w:tcW w:w="1540" w:type="dxa"/>
          </w:tcPr>
          <w:p w14:paraId="66B97218" w14:textId="77777777" w:rsidR="00A76969" w:rsidRPr="00A76969" w:rsidRDefault="00A76969" w:rsidP="004862E4">
            <w:pPr>
              <w:rPr>
                <w:sz w:val="20"/>
                <w:szCs w:val="20"/>
              </w:rPr>
            </w:pPr>
            <w:r w:rsidRPr="00A76969">
              <w:rPr>
                <w:sz w:val="20"/>
                <w:szCs w:val="20"/>
              </w:rPr>
              <w:t>Player</w:t>
            </w:r>
          </w:p>
        </w:tc>
        <w:tc>
          <w:tcPr>
            <w:tcW w:w="1539" w:type="dxa"/>
          </w:tcPr>
          <w:p w14:paraId="735AF787" w14:textId="77777777" w:rsidR="00A76969" w:rsidRPr="00A76969" w:rsidRDefault="00A76969" w:rsidP="004862E4">
            <w:pPr>
              <w:rPr>
                <w:sz w:val="20"/>
                <w:szCs w:val="20"/>
              </w:rPr>
            </w:pPr>
            <w:r w:rsidRPr="00A76969">
              <w:rPr>
                <w:sz w:val="20"/>
                <w:szCs w:val="20"/>
              </w:rPr>
              <w:t>Club</w:t>
            </w:r>
          </w:p>
        </w:tc>
        <w:tc>
          <w:tcPr>
            <w:tcW w:w="998" w:type="dxa"/>
          </w:tcPr>
          <w:p w14:paraId="03D6FD11" w14:textId="77777777" w:rsidR="00A76969" w:rsidRPr="00A76969" w:rsidRDefault="00A76969" w:rsidP="004862E4">
            <w:pPr>
              <w:rPr>
                <w:sz w:val="20"/>
                <w:szCs w:val="20"/>
              </w:rPr>
            </w:pPr>
            <w:r w:rsidRPr="00A76969">
              <w:rPr>
                <w:sz w:val="20"/>
                <w:szCs w:val="20"/>
              </w:rPr>
              <w:t>Position</w:t>
            </w:r>
          </w:p>
        </w:tc>
        <w:tc>
          <w:tcPr>
            <w:tcW w:w="993" w:type="dxa"/>
          </w:tcPr>
          <w:p w14:paraId="69B734F0" w14:textId="77777777" w:rsidR="00A76969" w:rsidRPr="00A76969" w:rsidRDefault="00A76969" w:rsidP="004862E4">
            <w:pPr>
              <w:rPr>
                <w:sz w:val="20"/>
                <w:szCs w:val="20"/>
              </w:rPr>
            </w:pPr>
            <w:r w:rsidRPr="00A76969">
              <w:rPr>
                <w:sz w:val="20"/>
                <w:szCs w:val="20"/>
              </w:rPr>
              <w:t>Quarter</w:t>
            </w:r>
          </w:p>
        </w:tc>
        <w:tc>
          <w:tcPr>
            <w:tcW w:w="1701" w:type="dxa"/>
          </w:tcPr>
          <w:p w14:paraId="3476CB22" w14:textId="77777777" w:rsidR="00A76969" w:rsidRPr="00A76969" w:rsidRDefault="00A76969" w:rsidP="004862E4">
            <w:pPr>
              <w:rPr>
                <w:sz w:val="20"/>
                <w:szCs w:val="20"/>
              </w:rPr>
            </w:pPr>
            <w:r w:rsidRPr="00A76969">
              <w:rPr>
                <w:sz w:val="20"/>
                <w:szCs w:val="20"/>
              </w:rPr>
              <w:t>Action</w:t>
            </w:r>
          </w:p>
        </w:tc>
        <w:tc>
          <w:tcPr>
            <w:tcW w:w="2511" w:type="dxa"/>
          </w:tcPr>
          <w:p w14:paraId="4C5B9910" w14:textId="77777777" w:rsidR="00A76969" w:rsidRPr="00A76969" w:rsidRDefault="00A76969" w:rsidP="004862E4">
            <w:pPr>
              <w:rPr>
                <w:sz w:val="20"/>
                <w:szCs w:val="20"/>
              </w:rPr>
            </w:pPr>
            <w:r w:rsidRPr="00A76969">
              <w:rPr>
                <w:sz w:val="20"/>
                <w:szCs w:val="20"/>
              </w:rPr>
              <w:t>Reason</w:t>
            </w:r>
          </w:p>
        </w:tc>
      </w:tr>
      <w:tr w:rsidR="00A76969" w14:paraId="046D9B9F" w14:textId="77777777" w:rsidTr="004862E4">
        <w:trPr>
          <w:trHeight w:val="2053"/>
        </w:trPr>
        <w:tc>
          <w:tcPr>
            <w:tcW w:w="1540" w:type="dxa"/>
          </w:tcPr>
          <w:p w14:paraId="6FA1A88D" w14:textId="77777777" w:rsidR="00A76969" w:rsidRPr="00A76969" w:rsidRDefault="00A76969" w:rsidP="004862E4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27CC1858" w14:textId="77777777" w:rsidR="00A76969" w:rsidRPr="00A76969" w:rsidRDefault="00A76969" w:rsidP="004862E4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14:paraId="5BCEA9D4" w14:textId="77777777" w:rsidR="00A76969" w:rsidRPr="00A76969" w:rsidRDefault="00A76969" w:rsidP="004862E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2561D42" w14:textId="77777777" w:rsidR="00A76969" w:rsidRPr="00A76969" w:rsidRDefault="00A76969" w:rsidP="004862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CAD2E63" w14:textId="77777777" w:rsidR="00A76969" w:rsidRPr="00A76969" w:rsidRDefault="00A76969" w:rsidP="004862E4">
            <w:pPr>
              <w:rPr>
                <w:sz w:val="20"/>
                <w:szCs w:val="20"/>
              </w:rPr>
            </w:pPr>
            <w:r w:rsidRPr="00A76969">
              <w:rPr>
                <w:sz w:val="20"/>
                <w:szCs w:val="20"/>
              </w:rPr>
              <w:t xml:space="preserve">☐ Warning  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A76969">
              <w:rPr>
                <w:sz w:val="20"/>
                <w:szCs w:val="20"/>
              </w:rPr>
              <w:t xml:space="preserve"> ☐ Suspension  </w:t>
            </w:r>
            <w:r>
              <w:rPr>
                <w:sz w:val="20"/>
                <w:szCs w:val="20"/>
              </w:rPr>
              <w:t xml:space="preserve">                                </w:t>
            </w:r>
            <w:r w:rsidRPr="00A76969">
              <w:rPr>
                <w:sz w:val="20"/>
                <w:szCs w:val="20"/>
              </w:rPr>
              <w:t xml:space="preserve"> ☐ Ordered Off</w:t>
            </w:r>
          </w:p>
        </w:tc>
        <w:tc>
          <w:tcPr>
            <w:tcW w:w="2511" w:type="dxa"/>
          </w:tcPr>
          <w:p w14:paraId="7AD97BC1" w14:textId="77777777" w:rsidR="00A76969" w:rsidRPr="00A76969" w:rsidRDefault="00A76969" w:rsidP="004862E4">
            <w:pPr>
              <w:rPr>
                <w:sz w:val="20"/>
                <w:szCs w:val="20"/>
              </w:rPr>
            </w:pPr>
            <w:r w:rsidRPr="00A76969">
              <w:rPr>
                <w:sz w:val="20"/>
                <w:szCs w:val="20"/>
              </w:rPr>
              <w:t xml:space="preserve">☐ Unfair play  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76969">
              <w:rPr>
                <w:sz w:val="20"/>
                <w:szCs w:val="20"/>
              </w:rPr>
              <w:t xml:space="preserve">☐ Unsporting </w:t>
            </w:r>
            <w:proofErr w:type="spellStart"/>
            <w:r w:rsidRPr="00A76969">
              <w:rPr>
                <w:sz w:val="20"/>
                <w:szCs w:val="20"/>
              </w:rPr>
              <w:t>behaviour</w:t>
            </w:r>
            <w:proofErr w:type="spellEnd"/>
            <w:r w:rsidRPr="00A7696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76969">
              <w:rPr>
                <w:sz w:val="20"/>
                <w:szCs w:val="20"/>
              </w:rPr>
              <w:t>☐ Dangerous play</w:t>
            </w:r>
          </w:p>
        </w:tc>
      </w:tr>
    </w:tbl>
    <w:p w14:paraId="7BF7C3A7" w14:textId="77777777" w:rsidR="00A76969" w:rsidRDefault="00A76969" w:rsidP="00A76969">
      <w:r>
        <w:t>Details:</w:t>
      </w:r>
    </w:p>
    <w:p w14:paraId="6B19D3E7" w14:textId="77777777" w:rsidR="00A76969" w:rsidRDefault="00A76969" w:rsidP="00A76969">
      <w:r>
        <w:t>____________________________________________________________</w:t>
      </w:r>
    </w:p>
    <w:p w14:paraId="2023FBB2" w14:textId="5D95010C" w:rsidR="0048254A" w:rsidRDefault="00A76969" w:rsidP="00447BDD">
      <w:r>
        <w:t>____________________________________________________________</w:t>
      </w:r>
    </w:p>
    <w:sectPr w:rsidR="004825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DC27663"/>
    <w:multiLevelType w:val="hybridMultilevel"/>
    <w:tmpl w:val="62C8EAB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128282">
    <w:abstractNumId w:val="8"/>
  </w:num>
  <w:num w:numId="2" w16cid:durableId="312223302">
    <w:abstractNumId w:val="6"/>
  </w:num>
  <w:num w:numId="3" w16cid:durableId="1571695900">
    <w:abstractNumId w:val="5"/>
  </w:num>
  <w:num w:numId="4" w16cid:durableId="100807310">
    <w:abstractNumId w:val="4"/>
  </w:num>
  <w:num w:numId="5" w16cid:durableId="1542667366">
    <w:abstractNumId w:val="7"/>
  </w:num>
  <w:num w:numId="6" w16cid:durableId="1280264234">
    <w:abstractNumId w:val="3"/>
  </w:num>
  <w:num w:numId="7" w16cid:durableId="1714235225">
    <w:abstractNumId w:val="2"/>
  </w:num>
  <w:num w:numId="8" w16cid:durableId="584530779">
    <w:abstractNumId w:val="1"/>
  </w:num>
  <w:num w:numId="9" w16cid:durableId="721833786">
    <w:abstractNumId w:val="0"/>
  </w:num>
  <w:num w:numId="10" w16cid:durableId="7521615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1657"/>
    <w:rsid w:val="0029639D"/>
    <w:rsid w:val="00326F90"/>
    <w:rsid w:val="0042534F"/>
    <w:rsid w:val="00447BDD"/>
    <w:rsid w:val="0048254A"/>
    <w:rsid w:val="00631743"/>
    <w:rsid w:val="008A2739"/>
    <w:rsid w:val="009A4393"/>
    <w:rsid w:val="00A76969"/>
    <w:rsid w:val="00AA1D8D"/>
    <w:rsid w:val="00B47730"/>
    <w:rsid w:val="00CB0664"/>
    <w:rsid w:val="00F50F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FAEC9A"/>
  <w14:defaultImageDpi w14:val="300"/>
  <w15:docId w15:val="{DA3B8058-E77F-4705-B5A4-B24CF787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Tracy Howard</cp:lastModifiedBy>
  <cp:revision>2</cp:revision>
  <dcterms:created xsi:type="dcterms:W3CDTF">2026-03-11T01:32:00Z</dcterms:created>
  <dcterms:modified xsi:type="dcterms:W3CDTF">2026-03-11T01:32:00Z</dcterms:modified>
  <cp:category/>
</cp:coreProperties>
</file>